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3824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5393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«АльфаСтрахование»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Динорзода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Курбонали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возмещения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«АльфаСтрахование»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7713056834)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Динорзода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Курбонали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иностранный 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возмещения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Динорзода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Курбонали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«АльфаСтрахование»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страховое возмещение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49200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3824-</w:t>
      </w:r>
      <w:r>
        <w:rPr>
          <w:rFonts w:ascii="Times New Roman" w:eastAsia="Times New Roman" w:hAnsi="Times New Roman" w:cs="Times New Roman"/>
          <w:u w:val="single"/>
        </w:rPr>
        <w:t>26</w:t>
      </w:r>
      <w:r>
        <w:rPr>
          <w:rFonts w:ascii="Times New Roman" w:eastAsia="Times New Roman" w:hAnsi="Times New Roman" w:cs="Times New Roman"/>
          <w:u w:val="single"/>
        </w:rPr>
        <w:t>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2rplc-10">
    <w:name w:val="cat-UserDefined grp-1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